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敬听  首尔市长教你沟通的艺术</w:t>
      </w:r>
    </w:p>
    <w:p>
      <w:r>
        <w:rPr>
          <w:rFonts w:ascii="宋体" w:hAnsi="宋体" w:eastAsia="宋体"/>
          <w:sz w:val="24"/>
        </w:rPr>
        <w:t>（韩）朴元淳著；曹庭微译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敬听  首尔市长教你沟通的艺术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（韩）朴元淳著；曹庭微译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本书出售、求购地址：https://www.jiaokey.com/book/detail/13802583.html</w:t>
      </w:r>
    </w:p>
    <w:p>
      <w:r>
        <w:t>更多相关图书推荐：https://www.jiaokey.com</w:t>
      </w:r>
    </w:p>
    <w:p>
      <w:r>
        <w:t>（韩）朴元淳著；曹庭微译 其他作品：https://www.jiaokey.com/tag/（韩）朴元淳著；曹庭微译.html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关键词搜索：https://www.jiaokey.com/tag/敬听  首尔市长教你沟通的艺术.html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