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  中外名著彩绘版无障碍阅读</w:t>
      </w:r>
    </w:p>
    <w:p>
      <w:r>
        <w:t>作者：（西汉）刘向，（西汉）刘歆著；王鸿飞主编</w:t>
      </w:r>
    </w:p>
    <w:p>
      <w:r>
        <w:t>出版社：天津：百花文艺出版社</w:t>
      </w:r>
    </w:p>
    <w:p>
      <w:r>
        <w:t>出版日期：2015.02</w:t>
      </w:r>
    </w:p>
    <w:p>
      <w:r>
        <w:t>总页数：173</w:t>
      </w:r>
    </w:p>
    <w:p>
      <w:r>
        <w:t>更多请访问教客网: www.jiaokey.com</w:t>
      </w:r>
    </w:p>
    <w:p>
      <w:r>
        <w:t>山海经  中外名著彩绘版无障碍阅读 评论地址：https://www.jiaokey.com/book/detail/13802550.html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