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2015年第3辑（总第183辑）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2015年第3辑（总第183辑）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本书出售、求购地址：https://www.jiaokey.com/book/detail/13802541.html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2015年第3辑（总第183辑）.html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