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天秤座  优雅走过下雨天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天秤座  优雅走过下雨天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本书出售、求购地址：https://www.jiaokey.com/book/detail/13802530.html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关键词搜索：https://www.jiaokey.com/tag/天秤座  优雅走过下雨天.html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