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大侦探猫九  8  龙牙谜案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大侦探猫九  8  龙牙谜案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本书出售、求购地址：https://www.jiaokey.com/book/detail/13802529.html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关键词搜索：https://www.jiaokey.com/tag/大侦探猫九  8  龙牙谜案.html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