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智慧公主马小岚  2  我不是公主  纯美爱藏本</w:t>
      </w:r>
    </w:p>
    <w:p>
      <w:r>
        <w:rPr>
          <w:rFonts w:ascii="宋体" w:hAnsi="宋体" w:eastAsia="宋体"/>
          <w:sz w:val="24"/>
        </w:rPr>
        <w:t>马翠萝著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智慧公主马小岚  2  我不是公主  纯美爱藏本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马翠萝著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本书出售、求购地址：https://www.jiaokey.com/book/detail/13802528.html</w:t>
      </w:r>
    </w:p>
    <w:p>
      <w:r>
        <w:t>更多相关图书推荐：https://www.jiaokey.com</w:t>
      </w:r>
    </w:p>
    <w:p>
      <w:r>
        <w:t>马翠萝著 其他作品：https://www.jiaokey.com/tag/马翠萝著.html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关键词搜索：https://www.jiaokey.com/tag/智慧公主马小岚  2  我不是公主  纯美爱藏本.html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