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神兽领域  3  魔王降临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神兽领域  3  魔王降临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本书出售、求购地址：https://www.jiaokey.com/book/detail/13802525.html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关键词搜索：https://www.jiaokey.com/tag/神兽领域  3  魔王降临.html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