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藏海花  漫画  1</w:t>
      </w:r>
    </w:p>
    <w:p>
      <w:r>
        <w:rPr>
          <w:rFonts w:ascii="宋体" w:hAnsi="宋体" w:eastAsia="宋体"/>
          <w:sz w:val="24"/>
        </w:rPr>
        <w:t>南派三叔原著；鱼蛋KID改编；巴布绘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藏海花  漫画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南派三叔原著；鱼蛋KID改编；巴布绘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本书出售、求购地址：https://www.jiaokey.com/book/detail/13802523.html</w:t>
      </w:r>
    </w:p>
    <w:p>
      <w:r>
        <w:t>更多相关图书推荐：https://www.jiaokey.com</w:t>
      </w:r>
    </w:p>
    <w:p>
      <w:r>
        <w:t>南派三叔原著；鱼蛋KID改编；巴布绘 其他作品：https://www.jiaokey.com/tag/南派三叔原著；鱼蛋KID改编；巴布绘.html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关键词搜索：https://www.jiaokey.com/tag/藏海花  漫画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