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书名：老师真够辣</w:t>
      </w:r>
    </w:p>
    <w:p>
      <w:r>
        <w:t>作者：林哲璋，BO2绘</w:t>
      </w:r>
    </w:p>
    <w:p>
      <w:r>
        <w:t>出版社：青岛:青岛出版社,2015.05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老师真够辣 评论地址：https://www.jiaokey.com/book/detail/13802522.html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