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比天还大的惊喜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比天还大的惊喜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本书出售、求购地址：https://www.jiaokey.com/book/detail/13802519.html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关键词搜索：https://www.jiaokey.com/tag/比天还大的惊喜.html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