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4周瘦身瑜伽体位法随手查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4周瘦身瑜伽体位法随手查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本书出售、求购地址：https://www.jiaokey.com/book/detail/13802501.html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关键词搜索：https://www.jiaokey.com/tag/4周瘦身瑜伽体位法随手查.html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