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书名：德国威森经典少儿百科  社会卷</w:t>
      </w:r>
    </w:p>
    <w:p>
      <w:r>
        <w:t>作者：（德）卡特亚·拜尔策划；（德）米夏埃拉·拉斯劳夫，马蒂亚斯·海尔克特博士，亨得利克·维特迈埃尔等编写；袁雪乔，温盛妮译</w:t>
      </w:r>
    </w:p>
    <w:p>
      <w:r>
        <w:t>出版社：济南:明天出版社,2015.05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德国威森经典少儿百科  社会卷 评论地址：https://www.jiaokey.com/book/detail/13802474.html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