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42  机器人隐居案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42  机器人隐居案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本书出售、求购地址：https://www.jiaokey.com/book/detail/13802440.html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42  机器人隐居案.html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