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我是萌神  斯蒂芬·库里珍藏画传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我是萌神  斯蒂芬·库里珍藏画传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本书出售、求购地址：https://www.jiaokey.com/book/detail/13802399.html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关键词搜索：https://www.jiaokey.com/tag/我是萌神  斯蒂芬·库里珍藏画传.html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