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徒弟都是债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徒弟都是债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本书出售、求购地址：https://www.jiaokey.com/book/detail/13802396.html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关键词搜索：https://www.jiaokey.com/tag/徒弟都是债.html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