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幼儿图解百科400问  动物王国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幼儿图解百科400问  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本书出售、求购地址：https://www.jiaokey.com/book/detail/13802383.html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关键词搜索：https://www.jiaokey.com/tag/幼儿图解百科400问  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