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睡前10分钟寓言故事  诚信篇  爱吹牛的乌龟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睡前10分钟寓言故事  诚信篇  爱吹牛的乌龟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本书出售、求购地址：https://www.jiaokey.com/book/detail/13802382.html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关键词搜索：https://www.jiaokey.com/tag/睡前10分钟寓言故事  诚信篇  爱吹牛的乌龟.html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