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睡前10分钟寓言故事  智慧篇  鸡妈妈的妙计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睡前10分钟寓言故事  智慧篇  鸡妈妈的妙计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本书出售、求购地址：https://www.jiaokey.com/book/detail/13802381.html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关键词搜索：https://www.jiaokey.com/tag/睡前10分钟寓言故事  智慧篇  鸡妈妈的妙计.html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