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书名：知味难  中国饮食之魅</w:t>
      </w:r>
    </w:p>
    <w:p>
      <w:r>
        <w:t>作者：邱庞同著</w:t>
      </w:r>
    </w:p>
    <w:p>
      <w:r>
        <w:t>出版社：青岛：青岛出版社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知味难  中国饮食之魅 评论地址：https://www.jiaokey.com/book/detail/13802349.html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