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书名：国家职业技能鉴定考核指导  西式面点师  中级</w:t>
      </w:r>
    </w:p>
    <w:p>
      <w:r>
        <w:t>作者：本书编委会</w:t>
      </w:r>
    </w:p>
    <w:p>
      <w:r>
        <w:t>出版社：东营:石油大学出版社,2015.01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国家职业技能鉴定考核指导  西式面点师  中级 评论地址：https://www.jiaokey.com/book/detail/13802344.html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