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  基础百题</w:t>
      </w:r>
    </w:p>
    <w:p>
      <w:r>
        <w:rPr>
          <w:rFonts w:ascii="宋体" w:hAnsi="宋体" w:eastAsia="宋体"/>
          <w:sz w:val="24"/>
        </w:rPr>
        <w:t>傅雪平主编；楼松年副主编；叶招环，冯沾亮，李善亮等编写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傅雪平主编；楼松年副主编；叶招环，冯沾亮，李善亮等编写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本书出售、求购地址：https://www.jiaokey.com/book/detail/13802329.html</w:t>
      </w:r>
    </w:p>
    <w:p>
      <w:r>
        <w:t>更多相关图书推荐：https://www.jiaokey.com</w:t>
      </w:r>
    </w:p>
    <w:p>
      <w:r>
        <w:t>傅雪平主编；楼松年副主编；叶招环，冯沾亮，李善亮等编写 其他作品：https://www.jiaokey.com/tag/傅雪平主编；楼松年副主编；叶招环，冯沾亮，李善亮等编写.html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关键词搜索：https://www.jiaokey.com/tag/高考物理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