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“五险一金”一本通</w:t>
      </w:r>
    </w:p>
    <w:p>
      <w:r>
        <w:rPr>
          <w:rFonts w:ascii="宋体" w:hAnsi="宋体" w:eastAsia="宋体"/>
          <w:sz w:val="24"/>
        </w:rPr>
        <w:t>薛燕，胡娜编著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2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“五险一金”一本通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薛燕，胡娜编著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社会保障-保险法-基本知识-中国-住宅-公积金-管理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本书出售、求购地址：https://www.jiaokey.com/book/detail/13802325.html</w:t>
      </w:r>
    </w:p>
    <w:p>
      <w:r>
        <w:t>更多相关图书推荐：https://www.jiaokey.com</w:t>
      </w:r>
    </w:p>
    <w:p>
      <w:r>
        <w:t>薛燕，胡娜编著 其他作品：https://www.jiaokey.com/tag/薛燕，胡娜编著.html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关键词搜索：https://www.jiaokey.com/tag/社会保障-保险法-基本知识-中国-住宅-公积金-管理.html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