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书名：品梅记</w:t>
      </w:r>
    </w:p>
    <w:p>
      <w:r>
        <w:t>作者：（日）青木正儿等著；李玲译</w:t>
      </w:r>
    </w:p>
    <w:p>
      <w:r>
        <w:t>出版社：北京:文化艺术出版社,2015.01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品梅记 评论地址：https://www.jiaokey.com/book/detail/13802317.html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