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最爱欧美风  电视背景墙设计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最爱欧美风  电视背景墙设计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本书出售、求购地址：https://www.jiaokey.com/book/detail/13802311.html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关键词搜索：https://www.jiaokey.com/tag/最爱欧美风  电视背景墙设计.html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