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最爱欧美风  客厅·玄关·阳台设计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最爱欧美风  客厅·玄关·阳台设计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本书出售、求购地址：https://www.jiaokey.com/book/detail/13802308.html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关键词搜索：https://www.jiaokey.com/tag/最爱欧美风  客厅·玄关·阳台设计.html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