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甜蜜的一对红松鼠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甜蜜的一对红松鼠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本书出售、求购地址：https://www.jiaokey.com/book/detail/13802271.html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关键词搜索：https://www.jiaokey.com/tag/甜蜜的一对红松鼠.html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