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助人为乐的小鸭子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助人为乐的小鸭子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本书出售、求购地址：https://www.jiaokey.com/book/detail/13802268.html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关键词搜索：https://www.jiaokey.com/tag/助人为乐的小鸭子.html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