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再别康桥  徐志摩专集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022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再别康桥  徐志摩专集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本书出售、求购地址：https://www.jiaokey.com/book/detail/13802267.html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成都:天地出版社,2015.06 出版图书：https://www.jiaokey.com/tag/成都:天地出版社,2015.06.html</w:t>
      </w:r>
    </w:p>
    <w:p>
      <w:r>
        <w:t>关键词搜索：https://www.jiaokey.com/tag/诗集-中国-现代.html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