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被驯化的大脑</w:t>
      </w:r>
    </w:p>
    <w:p>
      <w:r>
        <w:rPr>
          <w:rFonts w:ascii="宋体" w:hAnsi="宋体" w:eastAsia="宋体"/>
          <w:sz w:val="24"/>
        </w:rPr>
        <w:t>（英）布鲁斯·胡德（BruceHood）著；杨涛译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被驯化的大脑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（英）布鲁斯·胡德（BruceHood）著；杨涛译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本书出售、求购地址：https://www.jiaokey.com/book/detail/13802231.html</w:t>
      </w:r>
    </w:p>
    <w:p>
      <w:r>
        <w:t>更多相关图书推荐：https://www.jiaokey.com</w:t>
      </w:r>
    </w:p>
    <w:p>
      <w:r>
        <w:t>（英）布鲁斯·胡德（BruceHood）著；杨涛译 其他作品：https://www.jiaokey.com/tag/（英）布鲁斯·胡德（BruceHood）著；杨涛译.html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关键词搜索：https://www.jiaokey.com/tag/被驯化的大脑.html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