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创新型教学中的固定程序与即兴发挥</w:t>
      </w:r>
    </w:p>
    <w:p>
      <w:r>
        <w:rPr>
          <w:rFonts w:ascii="宋体" w:hAnsi="宋体" w:eastAsia="宋体"/>
          <w:sz w:val="24"/>
        </w:rPr>
        <w:t>（美）肯斯·索耶（R.KeithSawyer）编著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创新型教学中的固定程序与即兴发挥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（美）肯斯·索耶（R.KeithSawyer）编著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本书出售、求购地址：https://www.jiaokey.com/book/detail/13802215.html</w:t>
      </w:r>
    </w:p>
    <w:p>
      <w:r>
        <w:t>更多相关图书推荐：https://www.jiaokey.com</w:t>
      </w:r>
    </w:p>
    <w:p>
      <w:r>
        <w:t>（美）肯斯·索耶（R.KeithSawyer）编著 其他作品：https://www.jiaokey.com/tag/（美）肯斯·索耶（R.KeithSawyer）编著.html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关键词搜索：https://www.jiaokey.com/tag/创新型教学中的固定程序与即兴发挥.html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