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全世界说话高的手的则课  说话高手的  秘密法则  口才精英的  不二法门</w:t>
      </w:r>
    </w:p>
    <w:p>
      <w:r>
        <w:rPr>
          <w:rFonts w:ascii="宋体" w:hAnsi="宋体" w:eastAsia="宋体"/>
          <w:sz w:val="24"/>
        </w:rPr>
        <w:t>蔡永涛著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全世界说话高的手的则课  说话高手的  秘密法则  口才精英的  不二法门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本书出售、求购地址：https://www.jiaokey.com/book/detail/13802205.html</w:t>
      </w:r>
    </w:p>
    <w:p>
      <w:r>
        <w:t>更多相关图书推荐：https://www.jiaokey.com</w:t>
      </w:r>
    </w:p>
    <w:p>
      <w:r>
        <w:t>蔡永涛著 其他作品：https://www.jiaokey.com/tag/蔡永涛著.html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关键词搜索：https://www.jiaokey.com/tag/全世界说话高的手的则课  说话高手的  秘密法则  口才精英的  不二法门.html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