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书名：低音提琴横把位级进式指法练习</w:t>
      </w:r>
    </w:p>
    <w:p>
      <w:r>
        <w:t>作者：牛珉著</w:t>
      </w:r>
    </w:p>
    <w:p>
      <w:r>
        <w:t>出版社：太原:北岳文艺出版社,2015.01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低音提琴横把位级进式指法练习 评论地址：https://www.jiaokey.com/book/detail/13802204.html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