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国民中学选修科目  实用数学教师手册  上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国民中学选修科目  实用数学教师手册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本书出售、求购地址：https://www.jiaokey.com/book/detail/13802169.html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关键词搜索：https://www.jiaokey.com/tag/国民中学选修科目  实用数学教师手册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