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高中毕业生复习资料  英语  上</w:t>
      </w:r>
    </w:p>
    <w:p>
      <w:r>
        <w:rPr>
          <w:rFonts w:ascii="宋体" w:hAnsi="宋体" w:eastAsia="宋体"/>
          <w:sz w:val="24"/>
        </w:rPr>
        <w:t>河南省教育厅教材教学研究室，河南教育学院教材教学研究室编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2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高中毕业生复习资料  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河南省教育厅教材教学研究室，河南教育学院教材教学研究室编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本书出售、求购地址：https://www.jiaokey.com/book/detail/13802145.html</w:t>
      </w:r>
    </w:p>
    <w:p>
      <w:r>
        <w:t>更多相关图书推荐：https://www.jiaokey.com</w:t>
      </w:r>
    </w:p>
    <w:p>
      <w:r>
        <w:t>河南省教育厅教材教学研究室，河南教育学院教材教学研究室编 其他作品：https://www.jiaokey.com/tag/河南省教育厅教材教学研究室，河南教育学院教材教学研究室编.html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关键词搜索：https://www.jiaokey.com/tag/高中毕业生复习资料  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