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1980年高中毕业生总复习纲要  数学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1980年高中毕业生总复习纲要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本书出售、求购地址：https://www.jiaokey.com/book/detail/13802098.html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福建人民教育出版社 出版图书：https://www.jiaokey.com/tag/福建人民教育出版社.html</w:t>
      </w:r>
    </w:p>
    <w:p>
      <w:r>
        <w:t>关键词搜索：https://www.jiaokey.com/tag/1980年高中毕业生总复习纲要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