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职工业余中等学校初中课本  试用本  几何  全1册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职工业余中等学校初中课本  试用本  几何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本书出售、求购地址：https://www.jiaokey.com/book/detail/13802026.html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关键词搜索：https://www.jiaokey.com/tag/职工业余中等学校初中课本  试用本  几何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