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贵州师范大学校史资料选辑  校址钩沉</w:t>
      </w:r>
    </w:p>
    <w:p>
      <w:r>
        <w:rPr>
          <w:rFonts w:ascii="宋体" w:hAnsi="宋体" w:eastAsia="宋体"/>
          <w:sz w:val="24"/>
        </w:rPr>
        <w:t>贵州师范大学档案馆编；韩卉，伍鹏程主编；姜萍副主编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贵州师范大学校史资料选辑  校址钩沉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贵州师范大学档案馆编；韩卉，伍鹏程主编；姜萍副主编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本书出售、求购地址：https://www.jiaokey.com/book/detail/13802006.html</w:t>
      </w:r>
    </w:p>
    <w:p>
      <w:r>
        <w:t>更多相关图书推荐：https://www.jiaokey.com</w:t>
      </w:r>
    </w:p>
    <w:p>
      <w:r>
        <w:t>贵州师范大学档案馆编；韩卉，伍鹏程主编；姜萍副主编 其他作品：https://www.jiaokey.com/tag/贵州师范大学档案馆编；韩卉，伍鹏程主编；姜萍副主编.html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关键词搜索：https://www.jiaokey.com/tag/贵州师范大学校史资料选辑  校址钩沉.html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