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煤层气产出过程渗透率变化与排采控制</w:t>
      </w:r>
    </w:p>
    <w:p>
      <w:r>
        <w:rPr>
          <w:rFonts w:ascii="宋体" w:hAnsi="宋体" w:eastAsia="宋体"/>
          <w:sz w:val="24"/>
        </w:rPr>
        <w:t>倪小明，王延斌，张崇崇，杨建著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煤层气产出过程渗透率变化与排采控制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倪小明，王延斌，张崇崇，杨建著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本书出售、求购地址：https://www.jiaokey.com/book/detail/13801959.html</w:t>
      </w:r>
    </w:p>
    <w:p>
      <w:r>
        <w:t>更多相关图书推荐：https://www.jiaokey.com</w:t>
      </w:r>
    </w:p>
    <w:p>
      <w:r>
        <w:t>倪小明，王延斌，张崇崇，杨建著 其他作品：https://www.jiaokey.com/tag/倪小明，王延斌，张崇崇，杨建著.html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关键词搜索：https://www.jiaokey.com/tag/煤层气产出过程渗透率变化与排采控制.html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