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书名：跟着《茶经》学喝茶</w:t>
      </w:r>
    </w:p>
    <w:p>
      <w:r>
        <w:t>作者：瑞雅编著</w:t>
      </w:r>
    </w:p>
    <w:p>
      <w:r>
        <w:t>出版社：重庆：重庆出版社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跟着《茶经》学喝茶 评论地址：https://www.jiaokey.com/book/detail/13801951.html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