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书名：静心坊  忍养安  宽容忍让心安然</w:t>
      </w:r>
    </w:p>
    <w:p>
      <w:r>
        <w:t>作者：苏木禄编著</w:t>
      </w:r>
    </w:p>
    <w:p>
      <w:r>
        <w:t>出版社：北京:中国工人出版社,2015.07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静心坊  忍养安  宽容忍让心安然 评论地址：https://www.jiaokey.com/book/detail/13801919.html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