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二三线城市购物中心全程揭秘  打造差异化核心竞争力</w:t>
      </w:r>
    </w:p>
    <w:p>
      <w:r>
        <w:rPr>
          <w:rFonts w:ascii="宋体" w:hAnsi="宋体" w:eastAsia="宋体"/>
          <w:sz w:val="24"/>
        </w:rPr>
        <w:t>刘群红，杨帆著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二三线城市购物中心全程揭秘  打造差异化核心竞争力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刘群红，杨帆著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本书出售、求购地址：https://www.jiaokey.com/book/detail/13801885.html</w:t>
      </w:r>
    </w:p>
    <w:p>
      <w:r>
        <w:t>更多相关图书推荐：https://www.jiaokey.com</w:t>
      </w:r>
    </w:p>
    <w:p>
      <w:r>
        <w:t>刘群红，杨帆著 其他作品：https://www.jiaokey.com/tag/刘群红，杨帆著.html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关键词搜索：https://www.jiaokey.com/tag/二三线城市购物中心全程揭秘  打造差异化核心竞争力.html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