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博斯腾湖水环境综合治理</w:t>
      </w:r>
    </w:p>
    <w:p>
      <w:r>
        <w:rPr>
          <w:rFonts w:ascii="宋体" w:hAnsi="宋体" w:eastAsia="宋体"/>
          <w:sz w:val="24"/>
        </w:rPr>
        <w:t>汤祥明，许柯，赛·巴雅尔图等编著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博斯腾湖水环境综合治理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汤祥明，许柯，赛·巴雅尔图等编著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本书出售、求购地址：https://www.jiaokey.com/book/detail/13801878.html</w:t>
      </w:r>
    </w:p>
    <w:p>
      <w:r>
        <w:t>更多相关图书推荐：https://www.jiaokey.com</w:t>
      </w:r>
    </w:p>
    <w:p>
      <w:r>
        <w:t>汤祥明，许柯，赛·巴雅尔图等编著 其他作品：https://www.jiaokey.com/tag/汤祥明，许柯，赛·巴雅尔图等编著.html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关键词搜索：https://www.jiaokey.com/tag/博斯腾湖水环境综合治理.html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