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城市水资源与节约用水技术丛书  城市水资源高效利用技术</w:t>
      </w:r>
    </w:p>
    <w:p>
      <w:r>
        <w:rPr>
          <w:rFonts w:ascii="宋体" w:hAnsi="宋体" w:eastAsia="宋体"/>
          <w:sz w:val="24"/>
        </w:rPr>
        <w:t>崔建国，张峰，陈启斌等编著；崔玉川主审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城市水资源与节约用水技术丛书  城市水资源高效利用技术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崔建国，张峰，陈启斌等编著；崔玉川主审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本书出售、求购地址：https://www.jiaokey.com/book/detail/13801859.html</w:t>
      </w:r>
    </w:p>
    <w:p>
      <w:r>
        <w:t>更多相关图书推荐：https://www.jiaokey.com</w:t>
      </w:r>
    </w:p>
    <w:p>
      <w:r>
        <w:t>崔建国，张峰，陈启斌等编著；崔玉川主审 其他作品：https://www.jiaokey.com/tag/崔建国，张峰，陈启斌等编著；崔玉川主审.html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关键词搜索：https://www.jiaokey.com/tag/城市水资源与节约用水技术丛书  城市水资源高效利用技术.html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