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保障房绿色建筑技术研究与应用  以豫西南地区南阳市为例</w:t>
      </w:r>
    </w:p>
    <w:p>
      <w:r>
        <w:rPr>
          <w:rFonts w:ascii="宋体" w:hAnsi="宋体" w:eastAsia="宋体"/>
          <w:sz w:val="24"/>
        </w:rPr>
        <w:t>赵敬辛著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保障房绿色建筑技术研究与应用  以豫西南地区南阳市为例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本书出售、求购地址：https://www.jiaokey.com/book/detail/13801825.html</w:t>
      </w:r>
    </w:p>
    <w:p>
      <w:r>
        <w:t>更多相关图书推荐：https://www.jiaokey.com</w:t>
      </w:r>
    </w:p>
    <w:p>
      <w:r>
        <w:t>赵敬辛著 其他作品：https://www.jiaokey.com/tag/赵敬辛著.html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关键词搜索：https://www.jiaokey.com/tag/保障房绿色建筑技术研究与应用  以豫西南地区南阳市为例.html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