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潜行的宝藏  写给环保人的地下水科学</w:t>
      </w:r>
    </w:p>
    <w:p>
      <w:r>
        <w:rPr>
          <w:rFonts w:ascii="宋体" w:hAnsi="宋体" w:eastAsia="宋体"/>
          <w:sz w:val="24"/>
        </w:rPr>
        <w:t>齐永强，石效卷，郑春苗，刘伟江，刘杰编著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潜行的宝藏  写给环保人的地下水科学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齐永强，石效卷，郑春苗，刘伟江，刘杰编著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本书出售、求购地址：https://www.jiaokey.com/book/detail/13801818.html</w:t>
      </w:r>
    </w:p>
    <w:p>
      <w:r>
        <w:t>更多相关图书推荐：https://www.jiaokey.com</w:t>
      </w:r>
    </w:p>
    <w:p>
      <w:r>
        <w:t>齐永强，石效卷，郑春苗，刘伟江，刘杰编著 其他作品：https://www.jiaokey.com/tag/齐永强，石效卷，郑春苗，刘伟江，刘杰编著.html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关键词搜索：https://www.jiaokey.com/tag/潜行的宝藏  写给环保人的地下水科学.html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