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儿童艺术启蒙亲子读本  大师名画全知道  达·芬奇</w:t>
      </w:r>
    </w:p>
    <w:p>
      <w:r>
        <w:rPr>
          <w:rFonts w:ascii="宋体" w:hAnsi="宋体" w:eastAsia="宋体"/>
          <w:sz w:val="24"/>
        </w:rPr>
        <w:t>白白兔编著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儿童艺术启蒙亲子读本  大师名画全知道  达·芬奇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白白兔编著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本书出售、求购地址：https://www.jiaokey.com/book/detail/13801805.html</w:t>
      </w:r>
    </w:p>
    <w:p>
      <w:r>
        <w:t>更多相关图书推荐：https://www.jiaokey.com</w:t>
      </w:r>
    </w:p>
    <w:p>
      <w:r>
        <w:t>白白兔编著 其他作品：https://www.jiaokey.com/tag/白白兔编著.html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关键词搜索：https://www.jiaokey.com/tag/儿童艺术启蒙亲子读本  大师名画全知道  达·芬奇.html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