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大人的填色书  超萌狗狗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大人的填色书  超萌狗狗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本书出售、求购地址：https://www.jiaokey.com/book/detail/13801803.html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关键词搜索：https://www.jiaokey.com/tag/大人的填色书  超萌狗狗.html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