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书名：常用中医护理技术</w:t>
      </w:r>
    </w:p>
    <w:p>
      <w:r>
        <w:t>作者：吕美珍主编；高华伟，高占玲，李志宏，王晓燕，赵菲副主编</w:t>
      </w:r>
    </w:p>
    <w:p>
      <w:r>
        <w:t>出版社：济南：山东人民出版社</w:t>
      </w:r>
    </w:p>
    <w:p>
      <w:r>
        <w:t>出版日期：2015.06</w:t>
      </w:r>
    </w:p>
    <w:p>
      <w:r>
        <w:t>总页数：267</w:t>
      </w:r>
    </w:p>
    <w:p>
      <w:r>
        <w:t>更多请访问教客网: www.jiaokey.com</w:t>
      </w:r>
    </w:p>
    <w:p>
      <w:r>
        <w:t>常用中医护理技术 评论地址：https://www.jiaokey.com/book/detail/13801797.html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