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书名：阿娘使道传  汉、朝</w:t>
      </w:r>
    </w:p>
    <w:p>
      <w:r>
        <w:t>作者：（韩）郑允晶著</w:t>
      </w:r>
    </w:p>
    <w:p>
      <w:r>
        <w:t>出版社：世界图书北京出版公司,2015.06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阿娘使道传  汉、朝 评论地址：https://www.jiaokey.com/book/detail/13801791.html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