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书名：岩土工程勘察技术</w:t>
      </w:r>
    </w:p>
    <w:p>
      <w:r>
        <w:t>作者：杨绍平，苏巧荣主编；智晶子，王荣彦，马大思，李叶，代绍述副主编；缪勉一，王子忠主审</w:t>
      </w:r>
    </w:p>
    <w:p>
      <w:r>
        <w:t>出版社：北京：中国水利水电出版社</w:t>
      </w:r>
    </w:p>
    <w:p>
      <w:r>
        <w:t>出版日期：2015</w:t>
      </w:r>
    </w:p>
    <w:p>
      <w:r>
        <w:t>总页数：253</w:t>
      </w:r>
    </w:p>
    <w:p>
      <w:r>
        <w:t>更多请访问教客网: www.jiaokey.com</w:t>
      </w:r>
    </w:p>
    <w:p>
      <w:r>
        <w:t>岩土工程勘察技术 评论地址：https://www.jiaokey.com/book/detail/13801781.html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